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书名：风景园林遗产保护与利用</w:t>
      </w:r>
    </w:p>
    <w:p>
      <w:r>
        <w:t>作者:董莉莉</w:t>
      </w:r>
    </w:p>
    <w:p>
      <w:r>
        <w:t>出版社:</w:t>
      </w:r>
    </w:p>
    <w:p>
      <w:r>
        <w:t>出版日期：2017.09</w:t>
      </w:r>
    </w:p>
    <w:p>
      <w:r>
        <w:t>总页数：235</w:t>
      </w:r>
    </w:p>
    <w:p>
      <w:r>
        <w:t>更多请访问教客网:www.jiaokey.com</w:t>
      </w:r>
    </w:p>
    <w:p>
      <w:r>
        <w:t>风景园林遗产保护与利用评论地址：https://www.jiaokey.com/book/detail/14703900.html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