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真实的神话  人类梦幻般的远古文明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真实的神话  人类梦幻般的远古文明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本书出售、求购地址：https://www.jiaokey.com/book/detail/14703874.html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关键词搜索：https://www.jiaokey.com/tag/真实的神话  人类梦幻般的远古文明.html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