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书名：水经注选评</w:t>
      </w:r>
    </w:p>
    <w:p>
      <w:r>
        <w:t>作者：赵永复，赵燕敏撰著</w:t>
      </w:r>
    </w:p>
    <w:p>
      <w:r>
        <w:t>出版社：上海:上海古籍出版社,2017.07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水经注选评 评论地址：https://www.jiaokey.com/book/detail/14703872.html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