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数学小丛书  合订本  2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数学小丛书  合订本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本书出售、求购地址：https://www.jiaokey.com/book/detail/14703856.html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关键词搜索：https://www.jiaokey.com/tag/数学小丛书  合订本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