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2019年法律硕士（非法学）联考考试大纲配套练习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2019年法律硕士（非法学）联考考试大纲配套练习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本书出售、求购地址：https://www.jiaokey.com/book/detail/14703821.html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关键词搜索：https://www.jiaokey.com/tag/2019年法律硕士（非法学）联考考试大纲配套练习.html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