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多省市公务员联考轻松学系列  行测金题精练  题本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多省市公务员联考轻松学系列  行测金题精练  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本书出售、求购地址：https://www.jiaokey.com/book/detail/14703806.html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关键词搜索：https://www.jiaokey.com/tag/多省市公务员联考轻松学系列  行测金题精练  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