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书名：河山曲  追寻一个真实的左宗棠</w:t>
      </w:r>
    </w:p>
    <w:p>
      <w:r>
        <w:t>作者：平湖月满</w:t>
      </w:r>
    </w:p>
    <w:p>
      <w:r>
        <w:t>出版社：北京:东方出版社,2018.09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河山曲  追寻一个真实的左宗棠 评论地址：https://www.jiaokey.com/book/detail/14703793.html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