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书名：汉字树  6  五千年的刀光剑影</w:t>
      </w:r>
    </w:p>
    <w:p>
      <w:r>
        <w:t>作者：廖文豪著</w:t>
      </w:r>
    </w:p>
    <w:p>
      <w:r>
        <w:t>出版社：北京联合出版公司,2018.06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汉字树  6  五千年的刀光剑影 评论地址：https://www.jiaokey.com/book/detail/14703732.html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