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何柳青青  陕甘交界村庄志  1895-2015</w:t>
      </w:r>
    </w:p>
    <w:p>
      <w:r>
        <w:rPr>
          <w:rFonts w:ascii="宋体" w:hAnsi="宋体" w:eastAsia="宋体"/>
          <w:sz w:val="24"/>
        </w:rPr>
        <w:t>徐黎丽著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何柳青青  陕甘交界村庄志  1895-2015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本书出售、求购地址：https://www.jiaokey.com/book/detail/14703731.html</w:t>
      </w:r>
    </w:p>
    <w:p>
      <w:r>
        <w:t>更多相关图书推荐：https://www.jiaokey.com</w:t>
      </w:r>
    </w:p>
    <w:p>
      <w:r>
        <w:t>徐黎丽著 其他作品：https://www.jiaokey.com/tag/徐黎丽著.html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关键词搜索：https://www.jiaokey.com/tag/何柳青青  陕甘交界村庄志  1895-2015.html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