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书名：中国历代绘画作品集萃  手卷部分  捣练图  簪花仕女图</w:t>
      </w:r>
    </w:p>
    <w:p>
      <w:r>
        <w:t>作者：人民美术出版社</w:t>
      </w:r>
    </w:p>
    <w:p>
      <w:r>
        <w:t>出版社：北京:人民美术出版社,2017.07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中国历代绘画作品集萃  手卷部分  捣练图  簪花仕女图 评论地址：https://www.jiaokey.com/book/detail/14703702.html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