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书名：中国最具代表性碑帖临摹范本丛书  颜勤礼碑</w:t>
      </w:r>
    </w:p>
    <w:p>
      <w:r>
        <w:t>作者：（唐）颜真卿著</w:t>
      </w:r>
    </w:p>
    <w:p>
      <w:r>
        <w:t>出版社：北京:人民美术出版社,2016.06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中国最具代表性碑帖临摹范本丛书  颜勤礼碑 评论地址：https://www.jiaokey.com/book/detail/14703701.html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