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书名：理查德·埃斯蒂斯-费顿  焦点艺术家</w:t>
      </w:r>
    </w:p>
    <w:p>
      <w:r>
        <w:t>作者：蔡斯</w:t>
      </w:r>
    </w:p>
    <w:p>
      <w:r>
        <w:t>出版社：南宁:广西美术出版社,2015.06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理查德·埃斯蒂斯-费顿  焦点艺术家 评论地址：https://www.jiaokey.com/book/detail/14703697.html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