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蔡志忠漫画古籍典藏系列  漫画佛陀说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蔡志忠漫画古籍典藏系列  漫画佛陀说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本书出售、求购地址：https://www.jiaokey.com/book/detail/14703674.html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关键词搜索：https://www.jiaokey.com/tag/蔡志忠漫画古籍典藏系列  漫画佛陀说.html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