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书名：高效记忆法</w:t>
      </w:r>
    </w:p>
    <w:p>
      <w:r>
        <w:t>作者：王彩虹</w:t>
      </w:r>
    </w:p>
    <w:p>
      <w:r>
        <w:t>出版社：金盾出版社,2019.05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高效记忆法 评论地址：https://www.jiaokey.com/book/detail/14703651.html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