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书名：我想成为有趣的人</w:t>
      </w:r>
    </w:p>
    <w:p>
      <w:r>
        <w:t>作者：嗨迪编著</w:t>
      </w:r>
    </w:p>
    <w:p>
      <w:r>
        <w:t>出版社：武汉:长江出版社,2018.08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我想成为有趣的人 评论地址：https://www.jiaokey.com/book/detail/14703642.html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