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书名：2018国家执业药师考试通关必备红宝书  药学金考点  第3版</w:t>
      </w:r>
    </w:p>
    <w:p>
      <w:r>
        <w:t>作者:国家执业药师资格考试研究组</w:t>
      </w:r>
    </w:p>
    <w:p>
      <w:r>
        <w:t>出版社:北京:中国医药科技出版社,2018.04</w:t>
      </w:r>
    </w:p>
    <w:p>
      <w:r>
        <w:t>出版日期：</w:t>
      </w:r>
    </w:p>
    <w:p>
      <w:r>
        <w:t>总页数：459</w:t>
      </w:r>
    </w:p>
    <w:p>
      <w:r>
        <w:t>更多请访问教客网:www.jiaokey.com</w:t>
      </w:r>
    </w:p>
    <w:p>
      <w:r>
        <w:t>2018国家执业药师考试通关必备红宝书  药学金考点  第3版评论地址：https://www.jiaokey.com/book/detail/14703629.html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