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书名：急救自救  家庭版</w:t>
      </w:r>
    </w:p>
    <w:p>
      <w:r>
        <w:t>作者:李春深，赵志永</w:t>
      </w:r>
    </w:p>
    <w:p>
      <w:r>
        <w:t>出版社:太原:山西科学技术出版社,2018.07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急救自救  家庭版评论地址：https://www.jiaokey.com/book/detail/14703609.html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