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高效清单工作法  聪明人的无压时间管理手册</w:t>
      </w:r>
    </w:p>
    <w:p>
      <w:r>
        <w:rPr>
          <w:rFonts w:ascii="宋体" w:hAnsi="宋体" w:eastAsia="宋体"/>
          <w:sz w:val="24"/>
        </w:rPr>
        <w:t>（美国）达蒙·扎哈里亚德斯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高效清单工作法  聪明人的无压时间管理手册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（美国）达蒙·扎哈里亚德斯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本书出售、求购地址：https://www.jiaokey.com/book/detail/14703589.html</w:t>
      </w:r>
    </w:p>
    <w:p>
      <w:r>
        <w:t>更多相关图书推荐：https://www.jiaokey.com</w:t>
      </w:r>
    </w:p>
    <w:p>
      <w:r>
        <w:t>（美国）达蒙·扎哈里亚德斯 其他作品：https://www.jiaokey.com/tag/（美国）达蒙·扎哈里亚德斯.html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关键词搜索：https://www.jiaokey.com/tag/高效清单工作法  聪明人的无压时间管理手册.html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