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四世同堂  下  完整版  老舍文学创作巅峰之作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四世同堂  下  完整版  老舍文学创作巅峰之作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本书出售、求购地址：https://www.jiaokey.com/book/detail/14703580.html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海口:南海出版公司,2018.09 出版图书：https://www.jiaokey.com/tag/海口:南海出版公司,2018.09.html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