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书名：浅观</w:t>
      </w:r>
    </w:p>
    <w:p>
      <w:r>
        <w:t>作者：邹思程著</w:t>
      </w:r>
    </w:p>
    <w:p>
      <w:r>
        <w:t>出版社：团结出版社,2019.05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浅观 评论地址：https://www.jiaokey.com/book/detail/14703566.html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