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名家典藏必读经典  你是那人间四月天  林徽因精品文集</w:t>
      </w:r>
    </w:p>
    <w:p>
      <w:r>
        <w:rPr>
          <w:rFonts w:ascii="宋体" w:hAnsi="宋体" w:eastAsia="宋体"/>
          <w:sz w:val="24"/>
        </w:rPr>
        <w:t>林徽因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名家典藏必读经典  你是那人间四月天  林徽因精品文集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林徽因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本书出售、求购地址：https://www.jiaokey.com/book/detail/14703551.html</w:t>
      </w:r>
    </w:p>
    <w:p>
      <w:r>
        <w:t>更多相关图书推荐：https://www.jiaokey.com</w:t>
      </w:r>
    </w:p>
    <w:p>
      <w:r>
        <w:t>林徽因 其他作品：https://www.jiaokey.com/tag/林徽因.html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关键词搜索：https://www.jiaokey.com/tag/名家典藏必读经典  你是那人间四月天  林徽因精品文集.html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