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百年百部中篇正典  成长入蜕  贫嘴张大民的幸福生活  午后的诗学  致无尽岁月</w:t>
      </w:r>
    </w:p>
    <w:p>
      <w:r>
        <w:rPr>
          <w:rFonts w:ascii="宋体" w:hAnsi="宋体" w:eastAsia="宋体"/>
          <w:sz w:val="24"/>
        </w:rPr>
        <w:t>孟繁华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百年百部中篇正典  成长入蜕  贫嘴张大民的幸福生活  午后的诗学  致无尽岁月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本书出售、求购地址：https://www.jiaokey.com/book/detail/14703545.html</w:t>
      </w:r>
    </w:p>
    <w:p>
      <w:r>
        <w:t>更多相关图书推荐：https://www.jiaokey.com</w:t>
      </w:r>
    </w:p>
    <w:p>
      <w:r>
        <w:t>孟繁华 其他作品：https://www.jiaokey.com/tag/孟繁华.html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关键词搜索：https://www.jiaokey.com/tag/百年百部中篇正典  成长入蜕  贫嘴张大民的幸福生活  午后的诗学  致无尽岁月.html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