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书名：敦煌书法精品集  摩诃摩耶经</w:t>
      </w:r>
    </w:p>
    <w:p>
      <w:r>
        <w:t>作者：黄征</w:t>
      </w:r>
    </w:p>
    <w:p>
      <w:r>
        <w:t>出版社：江苏凤凰美术出版社,2018.05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敦煌书法精品集  摩诃摩耶经 评论地址：https://www.jiaokey.com/book/detail/14703507.html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