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书名：西风几度悲画扇</w:t>
      </w:r>
    </w:p>
    <w:p>
      <w:r>
        <w:t>作者：随园散人著</w:t>
      </w:r>
    </w:p>
    <w:p>
      <w:r>
        <w:t>出版社：长沙:湖南文艺出版社,2019.09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西风几度悲画扇 评论地址：https://www.jiaokey.com/book/detail/14703502.html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