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好课程是这样创成的  数学卷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好课程是这样创成的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本书出售、求购地址：https://www.jiaokey.com/book/detail/14703496.html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关键词搜索：https://www.jiaokey.com/tag/好课程是这样创成的  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