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书名：职通英语综合教程  3  第2版</w:t>
      </w:r>
    </w:p>
    <w:p>
      <w:r>
        <w:t>作者：陈静，邓冬至，王军主编</w:t>
      </w:r>
    </w:p>
    <w:p>
      <w:r>
        <w:t>出版社：东北师范大学出版社,2019.04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职通英语综合教程  3  第2版 评论地址：https://www.jiaokey.com/book/detail/14703494.html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