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职通英语综合教程  2  第2版</w:t>
      </w:r>
    </w:p>
    <w:p>
      <w:r>
        <w:rPr>
          <w:rFonts w:ascii="宋体" w:hAnsi="宋体" w:eastAsia="宋体"/>
          <w:sz w:val="24"/>
        </w:rPr>
        <w:t>罗忠明，冯良亮，董瑞虎主编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职通英语综合教程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罗忠明，冯良亮，董瑞虎主编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本书出售、求购地址：https://www.jiaokey.com/book/detail/14703493.html</w:t>
      </w:r>
    </w:p>
    <w:p>
      <w:r>
        <w:t>更多相关图书推荐：https://www.jiaokey.com</w:t>
      </w:r>
    </w:p>
    <w:p>
      <w:r>
        <w:t>罗忠明，冯良亮，董瑞虎主编 其他作品：https://www.jiaokey.com/tag/罗忠明，冯良亮，董瑞虎主编.html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关键词搜索：https://www.jiaokey.com/tag/职通英语综合教程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