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感官联觉机制的历史书写  从古代绘画到当代艺术</w:t>
      </w:r>
    </w:p>
    <w:p>
      <w:r>
        <w:rPr>
          <w:rFonts w:ascii="宋体" w:hAnsi="宋体" w:eastAsia="宋体"/>
          <w:sz w:val="24"/>
        </w:rPr>
        <w:t>朱平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感官联觉机制的历史书写  从古代绘画到当代艺术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本书出售、求购地址：https://www.jiaokey.com/book/detail/14703479.html</w:t>
      </w:r>
    </w:p>
    <w:p>
      <w:r>
        <w:t>更多相关图书推荐：https://www.jiaokey.com</w:t>
      </w:r>
    </w:p>
    <w:p>
      <w:r>
        <w:t>朱平 其他作品：https://www.jiaokey.com/tag/朱平.html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关键词搜索：https://www.jiaokey.com/tag/感官联觉机制的历史书写  从古代绘画到当代艺术.html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