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 ENGLISH  凤凰英语  分级阅读  分级阅读  第一级  小猫汤姆与络腮胡塞缪尔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 ENGLISH  凤凰英语  分级阅读  分级阅读  第一级  小猫汤姆与络腮胡塞缪尔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本书出售、求购地址：https://www.jiaokey.com/book/detail/14703467.html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 ENGLISH  凤凰英语  分级阅读  分级阅读  第一级  小猫汤姆与络腮胡塞缪尔.html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