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English凤凰英语分级阅读  第5级  秋天的花楸树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English凤凰英语分级阅读  第5级  秋天的花楸树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本书出售、求购地址：https://www.jiaokey.com/book/detail/14703465.html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English凤凰英语分级阅读  第5级  秋天的花楸树.html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