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书名：有趣的插画历史百科书  世界历史</w:t>
      </w:r>
    </w:p>
    <w:p>
      <w:r>
        <w:t>作者：（法）热罗姆·莫夫拉著；刘小琳译</w:t>
      </w:r>
    </w:p>
    <w:p>
      <w:r>
        <w:t>出版社：沈阳:万卷出版公司,2020.03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有趣的插画历史百科书  世界历史 评论地址：https://www.jiaokey.com/book/detail/14703460.html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