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小学生英语词汇学习手册</w:t>
      </w:r>
    </w:p>
    <w:p>
      <w:r>
        <w:rPr>
          <w:rFonts w:ascii="宋体" w:hAnsi="宋体" w:eastAsia="宋体"/>
          <w:sz w:val="24"/>
        </w:rPr>
        <w:t>钱厚生，张勇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3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钱厚生，张勇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英语－词汇－小学－教学参考资料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本书出售、求购地址：https://www.jiaokey.com/book/detail/14703454.html</w:t>
      </w:r>
    </w:p>
    <w:p>
      <w:r>
        <w:t>更多相关图书推荐：https://www.jiaokey.com</w:t>
      </w:r>
    </w:p>
    <w:p>
      <w:r>
        <w:t>钱厚生，张勇 其他作品：https://www.jiaokey.com/tag/钱厚生，张勇.html</w:t>
      </w:r>
    </w:p>
    <w:p>
      <w:r>
        <w:t>上海:东方出版中心,2018.07 出版图书：https://www.jiaokey.com/tag/上海:东方出版中心,2018.07.html</w:t>
      </w:r>
    </w:p>
    <w:p>
      <w:r>
        <w:t>关键词搜索：https://www.jiaokey.com/tag/英语－词汇－小学－教学参考资料.html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