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English凤凰英语分级阅读  第4级  这些动物会发光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English凤凰英语分级阅读  第4级  这些动物会发光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本书出售、求购地址：https://www.jiaokey.com/book/detail/14703446.html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关键词搜索：https://www.jiaokey.com/tag/Phoenix English凤凰英语分级阅读  第4级  这些动物会发光.html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