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英语专业实用翻译教材系列  英汉交替传译</w:t>
      </w:r>
    </w:p>
    <w:p>
      <w:r>
        <w:rPr>
          <w:rFonts w:ascii="宋体" w:hAnsi="宋体" w:eastAsia="宋体"/>
          <w:sz w:val="24"/>
        </w:rPr>
        <w:t>（中国）廖益清，高平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英语专业实用翻译教材系列  英汉交替传译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（中国）廖益清，高平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本书出售、求购地址：https://www.jiaokey.com/book/detail/14703441.html</w:t>
      </w:r>
    </w:p>
    <w:p>
      <w:r>
        <w:t>更多相关图书推荐：https://www.jiaokey.com</w:t>
      </w:r>
    </w:p>
    <w:p>
      <w:r>
        <w:t>（中国）廖益清，高平 其他作品：https://www.jiaokey.com/tag/（中国）廖益清，高平.html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关键词搜索：https://www.jiaokey.com/tag/英语专业实用翻译教材系列  英汉交替传译.html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