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书名：木版画技法与创作研究</w:t>
      </w:r>
    </w:p>
    <w:p>
      <w:r>
        <w:t>作者：肖炽热著</w:t>
      </w:r>
    </w:p>
    <w:p>
      <w:r>
        <w:t>出版社：长春:东北师范大学出版社,2019.07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木版画技法与创作研究 评论地址：https://www.jiaokey.com/book/detail/14703435.html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