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书名：深爱这片土地</w:t>
      </w:r>
    </w:p>
    <w:p>
      <w:r>
        <w:t>作者：王志&lt;font color=Red&gt;鲲&lt;/font&gt;著</w:t>
      </w:r>
    </w:p>
    <w:p>
      <w:r>
        <w:t>出版社：长春:东北师范大学出版社,2019.09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深爱这片土地 评论地址：https://www.jiaokey.com/book/detail/14703434.html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