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九十年代以来中国宏观调控研究</w:t>
      </w:r>
    </w:p>
    <w:p>
      <w:r>
        <w:rPr>
          <w:rFonts w:ascii="宋体" w:hAnsi="宋体" w:eastAsia="宋体"/>
          <w:sz w:val="24"/>
        </w:rPr>
        <w:t>余永定著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九十年代以来中国宏观调控研究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余永定著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本书出售、求购地址：https://www.jiaokey.com/book/detail/14703420.html</w:t>
      </w:r>
    </w:p>
    <w:p>
      <w:r>
        <w:t>更多相关图书推荐：https://www.jiaokey.com</w:t>
      </w:r>
    </w:p>
    <w:p>
      <w:r>
        <w:t>余永定著 其他作品：https://www.jiaokey.com/tag/余永定著.html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关键词搜索：https://www.jiaokey.com/tag/九十年代以来中国宏观调控研究.html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