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书名：英汉视译</w:t>
      </w:r>
    </w:p>
    <w:p>
      <w:r>
        <w:t>作者：廖益清，高平主编</w:t>
      </w:r>
    </w:p>
    <w:p>
      <w:r>
        <w:t>出版社：中山大学出版社,2019.09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英汉视译 评论地址：https://www.jiaokey.com/book/detail/14703408.html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