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指向幼儿科学素养的表现性评价研究</w:t>
      </w:r>
    </w:p>
    <w:p>
      <w:r>
        <w:rPr>
          <w:rFonts w:ascii="宋体" w:hAnsi="宋体" w:eastAsia="宋体"/>
          <w:sz w:val="24"/>
        </w:rPr>
        <w:t>钱震华龚卫玲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指向幼儿科学素养的表现性评价研究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钱震华龚卫玲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本书出售、求购地址：https://www.jiaokey.com/book/detail/14703404.html</w:t>
      </w:r>
    </w:p>
    <w:p>
      <w:r>
        <w:t>更多相关图书推荐：https://www.jiaokey.com</w:t>
      </w:r>
    </w:p>
    <w:p>
      <w:r>
        <w:t>钱震华龚卫玲 其他作品：https://www.jiaokey.com/tag/钱震华龚卫玲.html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关键词搜索：https://www.jiaokey.com/tag/指向幼儿科学素养的表现性评价研究.html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