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情感影响创造性思维的认知神经机制</w:t>
      </w:r>
    </w:p>
    <w:p>
      <w:r>
        <w:rPr>
          <w:rFonts w:ascii="宋体" w:hAnsi="宋体" w:eastAsia="宋体"/>
          <w:sz w:val="24"/>
        </w:rPr>
        <w:t>李亚丹著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情感影响创造性思维的认知神经机制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本书出售、求购地址：https://www.jiaokey.com/book/detail/14703401.html</w:t>
      </w:r>
    </w:p>
    <w:p>
      <w:r>
        <w:t>更多相关图书推荐：https://www.jiaokey.com</w:t>
      </w:r>
    </w:p>
    <w:p>
      <w:r>
        <w:t>李亚丹著 其他作品：https://www.jiaokey.com/tag/李亚丹著.html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关键词搜索：https://www.jiaokey.com/tag/情感影响创造性思维的认知神经机制.html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