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把STEM带进小学课堂</w:t>
      </w:r>
    </w:p>
    <w:p>
      <w:r>
        <w:rPr>
          <w:rFonts w:ascii="宋体" w:hAnsi="宋体" w:eastAsia="宋体"/>
          <w:sz w:val="24"/>
        </w:rPr>
        <w:t>（美）Linda Froschauer（琳达·弗洛绍尔）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把STEM带进小学课堂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 Froschauer（琳达·弗洛绍尔）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本书出售、求购地址：https://www.jiaokey.com/book/detail/14703387.html</w:t>
      </w:r>
    </w:p>
    <w:p>
      <w:r>
        <w:t>更多相关图书推荐：https://www.jiaokey.com</w:t>
      </w:r>
    </w:p>
    <w:p>
      <w:r>
        <w:t>（美）Linda Froschauer（琳达·弗洛绍尔） 其他作品：https://www.jiaokey.com/tag/（美）Linda Froschauer（琳达·弗洛绍尔）.html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关键词搜索：https://www.jiaokey.com/tag/把STEM带进小学课堂.html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