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计算机自适应英语语用能力测试系统设计与效度验证  以TEM4词汇与语法题为例</w:t>
      </w:r>
    </w:p>
    <w:p>
      <w:r>
        <w:rPr>
          <w:rFonts w:ascii="宋体" w:hAnsi="宋体" w:eastAsia="宋体"/>
          <w:sz w:val="24"/>
        </w:rPr>
        <w:t>张一鑫著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计算机自适应英语语用能力测试系统设计与效度验证  以TEM4词汇与语法题为例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本书出售、求购地址：https://www.jiaokey.com/book/detail/14703383.html</w:t>
      </w:r>
    </w:p>
    <w:p>
      <w:r>
        <w:t>更多相关图书推荐：https://www.jiaokey.com</w:t>
      </w:r>
    </w:p>
    <w:p>
      <w:r>
        <w:t>张一鑫著 其他作品：https://www.jiaokey.com/tag/张一鑫著.html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关键词搜索：https://www.jiaokey.com/tag/计算机自适应英语语用能力测试系统设计与效度验证  以TEM4词汇与语法题为例.html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