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永久记录  美国政府监控全世界网络信息的真相</w:t>
      </w:r>
    </w:p>
    <w:p>
      <w:r>
        <w:rPr>
          <w:rFonts w:ascii="宋体" w:hAnsi="宋体" w:eastAsia="宋体"/>
          <w:sz w:val="24"/>
        </w:rPr>
        <w:t>（美）爱德华·斯诺登（Edward Snowden）著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永久记录  美国政府监控全世界网络信息的真相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（美）爱德华·斯诺登（Edward Snowden）著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本书出售、求购地址：https://www.jiaokey.com/book/detail/14703378.html</w:t>
      </w:r>
    </w:p>
    <w:p>
      <w:r>
        <w:t>更多相关图书推荐：https://www.jiaokey.com</w:t>
      </w:r>
    </w:p>
    <w:p>
      <w:r>
        <w:t>（美）爱德华·斯诺登（Edward Snowden）著 其他作品：https://www.jiaokey.com/tag/（美）爱德华·斯诺登（Edward Snowden）著.html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关键词搜索：https://www.jiaokey.com/tag/永久记录  美国政府监控全世界网络信息的真相.html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