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科技新闻英语  英汉互译精选</w:t>
      </w:r>
    </w:p>
    <w:p>
      <w:r>
        <w:rPr>
          <w:rFonts w:ascii="宋体" w:hAnsi="宋体" w:eastAsia="宋体"/>
          <w:sz w:val="24"/>
        </w:rPr>
        <w:t>郑佩芸主编；吴越，郭亮，毛隽副主编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科技新闻英语  英汉互译精选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郑佩芸主编；吴越，郭亮，毛隽副主编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本书出售、求购地址：https://www.jiaokey.com/book/detail/14703364.html</w:t>
      </w:r>
    </w:p>
    <w:p>
      <w:r>
        <w:t>更多相关图书推荐：https://www.jiaokey.com</w:t>
      </w:r>
    </w:p>
    <w:p>
      <w:r>
        <w:t>郑佩芸主编；吴越，郭亮，毛隽副主编 其他作品：https://www.jiaokey.com/tag/郑佩芸主编；吴越，郭亮，毛隽副主编.html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关键词搜索：https://www.jiaokey.com/tag/科技新闻英语  英汉互译精选.html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