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将培训转化为商业结果  管理者指南</w:t>
      </w:r>
    </w:p>
    <w:p>
      <w:r>
        <w:rPr>
          <w:rFonts w:ascii="宋体" w:hAnsi="宋体" w:eastAsia="宋体"/>
          <w:sz w:val="24"/>
        </w:rPr>
        <w:t>（美）罗伊·波洛克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将培训转化为商业结果  管理者指南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（美）罗伊·波洛克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本书出售、求购地址：https://www.jiaokey.com/book/detail/14703347.html</w:t>
      </w:r>
    </w:p>
    <w:p>
      <w:r>
        <w:t>更多相关图书推荐：https://www.jiaokey.com</w:t>
      </w:r>
    </w:p>
    <w:p>
      <w:r>
        <w:t>（美）罗伊·波洛克 其他作品：https://www.jiaokey.com/tag/（美）罗伊·波洛克.html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关键词搜索：https://www.jiaokey.com/tag/将培训转化为商业结果  管理者指南.html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