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书名：文化转向视角下的英汉翻译问题再审视</w:t>
      </w:r>
    </w:p>
    <w:p>
      <w:r>
        <w:t>作者：王燕著</w:t>
      </w:r>
    </w:p>
    <w:p>
      <w:r>
        <w:t>出版社：长春:吉林大学出版社,2020.03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文化转向视角下的英汉翻译问题再审视 评论地址：https://www.jiaokey.com/book/detail/14703333.html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