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新理念继续教育英语  1</w:t>
      </w:r>
    </w:p>
    <w:p>
      <w:r>
        <w:rPr>
          <w:rFonts w:ascii="宋体" w:hAnsi="宋体" w:eastAsia="宋体"/>
          <w:sz w:val="24"/>
        </w:rPr>
        <w:t>李峤，钱丰收主编；胡彬，张颖，陈圆圆副主编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新理念继续教育英语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李峤，钱丰收主编；胡彬，张颖，陈圆圆副主编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本书出售、求购地址：https://www.jiaokey.com/book/detail/14703325.html</w:t>
      </w:r>
    </w:p>
    <w:p>
      <w:r>
        <w:t>更多相关图书推荐：https://www.jiaokey.com</w:t>
      </w:r>
    </w:p>
    <w:p>
      <w:r>
        <w:t>李峤，钱丰收主编；胡彬，张颖，陈圆圆副主编 其他作品：https://www.jiaokey.com/tag/李峤，钱丰收主编；胡彬，张颖，陈圆圆副主编.html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关键词搜索：https://www.jiaokey.com/tag/新理念继续教育英语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