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书名：文艺视阈下翻译的多向度研究</w:t>
      </w:r>
    </w:p>
    <w:p>
      <w:r>
        <w:t>作者：肖红著</w:t>
      </w:r>
    </w:p>
    <w:p>
      <w:r>
        <w:t>出版社：北京:新华出版社,2020.03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文艺视阈下翻译的多向度研究 评论地址：https://www.jiaokey.com/book/detail/14703316.html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