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书名：大学英语教学的跨文化交际视角研究与创新发展</w:t>
      </w:r>
    </w:p>
    <w:p>
      <w:r>
        <w:t>作者：许丽云，刘枫，尚利明著</w:t>
      </w:r>
    </w:p>
    <w:p>
      <w:r>
        <w:t>出版社：北京:中国商务出版社,2020.03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大学英语教学的跨文化交际视角研究与创新发展 评论地址：https://www.jiaokey.com/book/detail/14703290.html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