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凯斯宾王子</w:t>
      </w:r>
    </w:p>
    <w:p>
      <w:r>
        <w:rPr>
          <w:rFonts w:ascii="宋体" w:hAnsi="宋体" w:eastAsia="宋体"/>
          <w:sz w:val="24"/>
        </w:rPr>
        <w:t>姜舒文责任编辑；（英）C.S.刘易&lt;font color=Red&gt;斯&lt;/font&gt;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凯斯宾王子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姜舒文责任编辑；（英）C.S.刘易&lt;font color=Red&gt;斯&lt;/font&gt;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本书出售、求购地址：https://www.jiaokey.com/book/detail/14703282.html</w:t>
      </w:r>
    </w:p>
    <w:p>
      <w:r>
        <w:t>更多相关图书推荐：https://www.jiaokey.com</w:t>
      </w:r>
    </w:p>
    <w:p>
      <w:r>
        <w:t>姜舒文责任编辑；（英）C.S.刘易&lt;font color=Red&gt;斯&lt;/font&gt; 其他作品：https://www.jiaokey.com/tag/姜舒文责任编辑；（英）C.S.刘易&lt;font color=Red&gt;斯&lt;/font&gt;.html</w:t>
      </w:r>
    </w:p>
    <w:p>
      <w:r>
        <w:t>天津:天津人民出版社,2019.06 出版图书：https://www.jiaokey.com/tag/天津:天津人民出版社,2019.06.html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